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02-</w:t>
      </w:r>
      <w:r>
        <w:rPr>
          <w:rFonts w:ascii="Times New Roman" w:eastAsia="Times New Roman" w:hAnsi="Times New Roman" w:cs="Times New Roman"/>
          <w:sz w:val="22"/>
          <w:szCs w:val="22"/>
        </w:rPr>
        <w:t>1186/2613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мая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Ланевой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Геннадиевне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суммы неосновательного обогащения.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- 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8601002078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Ланевой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</w:t>
      </w:r>
      <w:r>
        <w:rPr>
          <w:rFonts w:ascii="Times New Roman" w:eastAsia="Times New Roman" w:hAnsi="Times New Roman" w:cs="Times New Roman"/>
          <w:sz w:val="28"/>
          <w:szCs w:val="28"/>
        </w:rPr>
        <w:t>Геннадиевне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неосновательного обогащения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удовлетворения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хранится в деле № 02-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/26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26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14rplc-13">
    <w:name w:val="cat-ExternalSystemDefined grp-14 rplc-13"/>
    <w:basedOn w:val="DefaultParagraphFont"/>
  </w:style>
  <w:style w:type="character" w:customStyle="1" w:styleId="cat-PassportDatagrp-11rplc-14">
    <w:name w:val="cat-PassportData grp-11 rplc-14"/>
    <w:basedOn w:val="DefaultParagraphFont"/>
  </w:style>
  <w:style w:type="character" w:customStyle="1" w:styleId="cat-UserDefinedgrp-15rplc-15">
    <w:name w:val="cat-UserDefined grp-1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